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5E" w:rsidRDefault="00CB7F5E" w:rsidP="00E73846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CB7F5E" w:rsidRDefault="00CB7F5E" w:rsidP="00CB7F5E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8"/>
          <w:szCs w:val="28"/>
          <w:u w:val="single"/>
          <w:rtl/>
        </w:rPr>
      </w:pPr>
    </w:p>
    <w:p w:rsidR="00E73846" w:rsidRPr="00943B94" w:rsidRDefault="00E73846" w:rsidP="00F11AA6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8"/>
          <w:szCs w:val="28"/>
          <w:u w:val="single"/>
          <w:rtl/>
        </w:rPr>
      </w:pPr>
      <w:r w:rsidRPr="00943B94">
        <w:rPr>
          <w:rFonts w:hint="cs"/>
          <w:b/>
          <w:bCs/>
          <w:sz w:val="28"/>
          <w:szCs w:val="28"/>
          <w:u w:val="single"/>
          <w:rtl/>
        </w:rPr>
        <w:t xml:space="preserve">דגם </w:t>
      </w:r>
      <w:r w:rsidR="00F11AA6">
        <w:rPr>
          <w:rFonts w:hint="cs"/>
          <w:b/>
          <w:bCs/>
          <w:sz w:val="28"/>
          <w:szCs w:val="28"/>
          <w:u w:val="single"/>
          <w:rtl/>
        </w:rPr>
        <w:t>2</w:t>
      </w:r>
      <w:r w:rsidRPr="00943B94">
        <w:rPr>
          <w:rFonts w:hint="cs"/>
          <w:b/>
          <w:bCs/>
          <w:sz w:val="28"/>
          <w:szCs w:val="28"/>
          <w:u w:val="single"/>
          <w:rtl/>
        </w:rPr>
        <w:t>: הוראה/למידה שיתופית של הנושא "</w:t>
      </w:r>
      <w:r w:rsidRPr="00943B94">
        <w:rPr>
          <w:b/>
          <w:bCs/>
          <w:sz w:val="28"/>
          <w:szCs w:val="28"/>
          <w:u w:val="single"/>
          <w:rtl/>
        </w:rPr>
        <w:t xml:space="preserve">משק האנרגיה </w:t>
      </w:r>
      <w:proofErr w:type="spellStart"/>
      <w:r w:rsidRPr="00943B94">
        <w:rPr>
          <w:b/>
          <w:bCs/>
          <w:sz w:val="28"/>
          <w:szCs w:val="28"/>
          <w:u w:val="single"/>
          <w:rtl/>
        </w:rPr>
        <w:t>וביודלקים</w:t>
      </w:r>
      <w:proofErr w:type="spellEnd"/>
      <w:r w:rsidRPr="00943B94">
        <w:rPr>
          <w:rFonts w:hint="cs"/>
          <w:b/>
          <w:bCs/>
          <w:sz w:val="28"/>
          <w:szCs w:val="28"/>
          <w:u w:val="single"/>
          <w:rtl/>
        </w:rPr>
        <w:t>"</w:t>
      </w:r>
    </w:p>
    <w:p w:rsidR="00E73846" w:rsidRDefault="00E73846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b/>
          <w:bCs/>
          <w:sz w:val="24"/>
          <w:szCs w:val="24"/>
          <w:rtl/>
        </w:rPr>
      </w:pPr>
    </w:p>
    <w:p w:rsidR="00E73846" w:rsidRPr="005F6B29" w:rsidRDefault="00E73846" w:rsidP="005F6B29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F6B29">
        <w:rPr>
          <w:rFonts w:cs="David"/>
          <w:b/>
          <w:bCs/>
          <w:sz w:val="32"/>
          <w:szCs w:val="32"/>
          <w:u w:val="single"/>
          <w:rtl/>
        </w:rPr>
        <w:t>חלק ג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 xml:space="preserve">: </w:t>
      </w:r>
      <w:r w:rsidRPr="005F6B29">
        <w:rPr>
          <w:rFonts w:cs="David"/>
          <w:b/>
          <w:bCs/>
          <w:sz w:val="32"/>
          <w:szCs w:val="32"/>
          <w:u w:val="single"/>
          <w:rtl/>
        </w:rPr>
        <w:t>פעילויות למידה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 xml:space="preserve"> נוספות</w:t>
      </w:r>
      <w:r w:rsidRPr="005F6B29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5F6B29">
        <w:rPr>
          <w:rFonts w:cs="David" w:hint="cs"/>
          <w:b/>
          <w:bCs/>
          <w:sz w:val="32"/>
          <w:szCs w:val="32"/>
          <w:u w:val="single"/>
          <w:rtl/>
        </w:rPr>
        <w:t>לנושא</w:t>
      </w:r>
    </w:p>
    <w:p w:rsidR="00496C33" w:rsidRPr="005F6B29" w:rsidRDefault="00496C33" w:rsidP="005F6B29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asciiTheme="minorBidi" w:hAnsiTheme="minorBidi" w:cstheme="minorBidi"/>
          <w:b/>
          <w:bCs/>
          <w:i/>
          <w:iCs/>
          <w:color w:val="666666"/>
          <w:sz w:val="24"/>
          <w:szCs w:val="24"/>
          <w:shd w:val="solid" w:color="FFFFFF" w:fill="FFFFFF"/>
          <w:rtl/>
        </w:rPr>
      </w:pPr>
      <w:r w:rsidRPr="005F6B29">
        <w:rPr>
          <w:rFonts w:asciiTheme="minorBidi" w:hAnsiTheme="minorBidi" w:cstheme="minorBidi" w:hint="cs"/>
          <w:b/>
          <w:bCs/>
          <w:i/>
          <w:iCs/>
          <w:color w:val="666666"/>
          <w:sz w:val="24"/>
          <w:szCs w:val="24"/>
          <w:shd w:val="solid" w:color="FFFFFF" w:fill="FFFFFF"/>
          <w:rtl/>
        </w:rPr>
        <w:t>הנחיות למורה</w:t>
      </w:r>
    </w:p>
    <w:p w:rsidR="00496C33" w:rsidRDefault="00496C33" w:rsidP="0053413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כנסו לחשבון </w:t>
      </w:r>
      <w:r w:rsidRPr="00D139C4">
        <w:rPr>
          <w:rFonts w:asciiTheme="minorBidi" w:eastAsia="Times New Roman" w:hAnsiTheme="minorBidi" w:cs="David"/>
          <w:sz w:val="24"/>
          <w:szCs w:val="24"/>
        </w:rPr>
        <w:t>GMAIL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שלכם בדפדפן </w:t>
      </w:r>
      <w:r w:rsidRPr="00D139C4">
        <w:rPr>
          <w:rFonts w:asciiTheme="minorBidi" w:eastAsia="Times New Roman" w:hAnsiTheme="minorBidi" w:cs="David"/>
          <w:sz w:val="24"/>
          <w:szCs w:val="24"/>
        </w:rPr>
        <w:t>GOOGLE CHROME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(פתחו חשבון כזה במידת הצורך).</w:t>
      </w: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בתפריט העליון בחרו בכפתור </w:t>
      </w:r>
      <w:proofErr w:type="spellStart"/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דוקס</w:t>
      </w:r>
      <w:proofErr w:type="spellEnd"/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 xml:space="preserve"> (</w:t>
      </w:r>
      <w:r w:rsidRPr="00D139C4">
        <w:rPr>
          <w:rFonts w:asciiTheme="minorBidi" w:eastAsia="Times New Roman" w:hAnsiTheme="minorBidi" w:cs="David"/>
          <w:sz w:val="24"/>
          <w:szCs w:val="24"/>
        </w:rPr>
        <w:t>DOCS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)  או כונן (</w:t>
      </w:r>
      <w:r w:rsidRPr="00D139C4">
        <w:rPr>
          <w:rFonts w:asciiTheme="minorBidi" w:eastAsia="Times New Roman" w:hAnsiTheme="minorBidi" w:cs="David"/>
          <w:sz w:val="24"/>
          <w:szCs w:val="24"/>
        </w:rPr>
        <w:t>DRIVE</w:t>
      </w:r>
      <w:r w:rsidRPr="00D139C4">
        <w:rPr>
          <w:rFonts w:asciiTheme="minorBidi" w:eastAsia="Times New Roman" w:hAnsiTheme="minorBidi" w:cs="David" w:hint="cs"/>
          <w:sz w:val="24"/>
          <w:szCs w:val="24"/>
          <w:rtl/>
        </w:rPr>
        <w:t>) כמודגם באיור הבא:</w:t>
      </w: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</w:p>
    <w:p w:rsidR="00496C33" w:rsidRPr="00D139C4" w:rsidRDefault="00496C33" w:rsidP="0053413C">
      <w:p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עליכם להעלות לסביבת גוגל </w:t>
      </w:r>
      <w:proofErr w:type="spellStart"/>
      <w:r w:rsidRPr="00D139C4">
        <w:rPr>
          <w:rFonts w:asciiTheme="minorBidi" w:eastAsia="Times New Roman" w:hAnsiTheme="minorBidi" w:cs="David"/>
          <w:sz w:val="24"/>
          <w:szCs w:val="24"/>
          <w:rtl/>
        </w:rPr>
        <w:t>דוקס</w:t>
      </w:r>
      <w:proofErr w:type="spellEnd"/>
      <w:r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שלכם את הקבצים הבאים:</w:t>
      </w:r>
    </w:p>
    <w:p w:rsidR="00496C33" w:rsidRPr="00D139C4" w:rsidRDefault="008059E9" w:rsidP="0053413C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8" w:history="1">
        <w:r w:rsidR="00496C33" w:rsidRPr="00BD7ED8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אנרגיה וסביבה – דף פעילות</w:t>
        </w:r>
      </w:hyperlink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(הרשאות קריאה לכל מי שיודע את הקישור)</w:t>
      </w:r>
    </w:p>
    <w:p w:rsidR="00496C33" w:rsidRPr="00D139C4" w:rsidRDefault="008059E9" w:rsidP="0053413C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9" w:history="1">
        <w:r w:rsidR="00496C33" w:rsidRPr="00BD7ED8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אנרגיה וסביבה – דף מידע</w:t>
        </w:r>
      </w:hyperlink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(הרשאות קריאה לכל מי שיודע את הקישור) </w:t>
      </w:r>
    </w:p>
    <w:p w:rsidR="00496C33" w:rsidRPr="00D139C4" w:rsidRDefault="008059E9" w:rsidP="0053413C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  <w:rtl/>
        </w:rPr>
      </w:pPr>
      <w:hyperlink r:id="rId10" w:history="1">
        <w:r w:rsidR="00496C33" w:rsidRPr="00BD7ED8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אנרגיה וסביבה – מצגת כיתתית</w:t>
        </w:r>
      </w:hyperlink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(הרשאות עריכה לכל מי שיודע את הקישור)</w:t>
      </w:r>
    </w:p>
    <w:p w:rsidR="00496C33" w:rsidRPr="00D139C4" w:rsidRDefault="008059E9" w:rsidP="0053413C">
      <w:pPr>
        <w:pStyle w:val="ae"/>
        <w:numPr>
          <w:ilvl w:val="0"/>
          <w:numId w:val="10"/>
        </w:numPr>
        <w:bidi/>
        <w:spacing w:line="360" w:lineRule="auto"/>
        <w:rPr>
          <w:rFonts w:asciiTheme="minorBidi" w:eastAsia="Times New Roman" w:hAnsiTheme="minorBidi" w:cs="David"/>
          <w:sz w:val="24"/>
          <w:szCs w:val="24"/>
        </w:rPr>
      </w:pPr>
      <w:hyperlink r:id="rId11" w:history="1">
        <w:r w:rsidR="00496C33" w:rsidRPr="00BD7ED8">
          <w:rPr>
            <w:rStyle w:val="Hyperlink"/>
            <w:rFonts w:asciiTheme="minorBidi" w:eastAsia="Times New Roman" w:hAnsiTheme="minorBidi" w:cs="David"/>
            <w:sz w:val="24"/>
            <w:szCs w:val="24"/>
            <w:rtl/>
          </w:rPr>
          <w:t>אנרגיה וסביבה – טבלאות סיכום</w:t>
        </w:r>
      </w:hyperlink>
      <w:r w:rsidR="00496C33" w:rsidRPr="00D139C4">
        <w:rPr>
          <w:rFonts w:asciiTheme="minorBidi" w:eastAsia="Times New Roman" w:hAnsiTheme="minorBidi" w:cs="David"/>
          <w:sz w:val="24"/>
          <w:szCs w:val="24"/>
          <w:rtl/>
        </w:rPr>
        <w:t xml:space="preserve"> (הרשאות עריכה לכל מי שיודע את הקישור)</w:t>
      </w:r>
    </w:p>
    <w:p w:rsidR="00496C33" w:rsidRPr="00D139C4" w:rsidRDefault="00496C33" w:rsidP="00496C33">
      <w:pPr>
        <w:bidi/>
        <w:spacing w:line="240" w:lineRule="auto"/>
        <w:rPr>
          <w:rFonts w:asciiTheme="minorBidi" w:eastAsia="Times New Roman" w:hAnsiTheme="minorBidi" w:cs="David"/>
          <w:sz w:val="24"/>
          <w:szCs w:val="24"/>
          <w:rtl/>
        </w:rPr>
      </w:pPr>
    </w:p>
    <w:p w:rsidR="00496C33" w:rsidRPr="00D139C4" w:rsidRDefault="00496C33" w:rsidP="00496C33">
      <w:pPr>
        <w:bidi/>
        <w:spacing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5D53EC" w:rsidRPr="00C06460" w:rsidRDefault="005D53EC" w:rsidP="005D53EC">
      <w:pPr>
        <w:pBdr>
          <w:top w:val="nil"/>
          <w:left w:val="nil"/>
          <w:bottom w:val="nil"/>
          <w:right w:val="nil"/>
          <w:between w:val="nil"/>
          <w:bar w:val="nil"/>
        </w:pBdr>
        <w:bidi/>
        <w:rPr>
          <w:rFonts w:asciiTheme="minorBidi" w:hAnsiTheme="minorBidi" w:cstheme="minorBidi"/>
          <w:i/>
          <w:iCs/>
          <w:sz w:val="24"/>
          <w:szCs w:val="24"/>
          <w:rtl/>
        </w:rPr>
      </w:pPr>
    </w:p>
    <w:sectPr w:rsidR="005D53EC" w:rsidRPr="00C06460">
      <w:headerReference w:type="default" r:id="rId12"/>
      <w:footerReference w:type="default" r:id="rId13"/>
      <w:pgSz w:w="12240" w:h="15840"/>
      <w:pgMar w:top="1008" w:right="1440" w:bottom="10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E9" w:rsidRDefault="008059E9" w:rsidP="008C422E">
      <w:pPr>
        <w:spacing w:line="240" w:lineRule="auto"/>
      </w:pPr>
      <w:r>
        <w:separator/>
      </w:r>
    </w:p>
  </w:endnote>
  <w:endnote w:type="continuationSeparator" w:id="0">
    <w:p w:rsidR="008059E9" w:rsidRDefault="008059E9" w:rsidP="008C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04342543"/>
      <w:docPartObj>
        <w:docPartGallery w:val="Page Numbers (Bottom of Page)"/>
        <w:docPartUnique/>
      </w:docPartObj>
    </w:sdtPr>
    <w:sdtEndPr>
      <w:rPr>
        <w:noProof/>
        <w:rtl w:val="0"/>
      </w:rPr>
    </w:sdtEndPr>
    <w:sdtContent>
      <w:p w:rsidR="009A669C" w:rsidRDefault="009A669C" w:rsidP="000C0D8A">
        <w:pPr>
          <w:pStyle w:val="ac"/>
          <w:bidi/>
          <w:jc w:val="center"/>
          <w:rPr>
            <w:rtl/>
          </w:rPr>
        </w:pPr>
      </w:p>
      <w:p w:rsidR="009A669C" w:rsidRDefault="008059E9" w:rsidP="00F459E4">
        <w:pPr>
          <w:pStyle w:val="ac"/>
          <w:jc w:val="right"/>
        </w:pPr>
      </w:p>
    </w:sdtContent>
  </w:sdt>
  <w:p w:rsidR="009A669C" w:rsidRDefault="009A66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E9" w:rsidRDefault="008059E9" w:rsidP="008C422E">
      <w:pPr>
        <w:spacing w:line="240" w:lineRule="auto"/>
      </w:pPr>
      <w:r>
        <w:separator/>
      </w:r>
    </w:p>
  </w:footnote>
  <w:footnote w:type="continuationSeparator" w:id="0">
    <w:p w:rsidR="008059E9" w:rsidRDefault="008059E9" w:rsidP="008C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0B" w:rsidRDefault="0053580B">
    <w:pPr>
      <w:pStyle w:val="aa"/>
    </w:pPr>
    <w:r>
      <w:rPr>
        <w:noProof/>
      </w:rPr>
      <w:drawing>
        <wp:inline distT="0" distB="0" distL="0" distR="0" wp14:anchorId="3DA08248" wp14:editId="470863BB">
          <wp:extent cx="5486400" cy="775970"/>
          <wp:effectExtent l="0" t="0" r="0" b="5080"/>
          <wp:docPr id="1" name="Picture 1" descr="D:\my doc\Downloads\Imag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my doc\Downloads\Image_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3186558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35C9B0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8C9E09B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770430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FBE220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BE08CBA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738333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6C0B37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4E0493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18551DDC"/>
    <w:multiLevelType w:val="multilevel"/>
    <w:tmpl w:val="7FAE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78C6"/>
    <w:multiLevelType w:val="multilevel"/>
    <w:tmpl w:val="0D54C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E39"/>
    <w:multiLevelType w:val="multilevel"/>
    <w:tmpl w:val="47C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D6F62"/>
    <w:multiLevelType w:val="multilevel"/>
    <w:tmpl w:val="9D60D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8143F"/>
    <w:multiLevelType w:val="multilevel"/>
    <w:tmpl w:val="BB08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516EB"/>
    <w:multiLevelType w:val="hybridMultilevel"/>
    <w:tmpl w:val="D3CC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74897"/>
    <w:multiLevelType w:val="multilevel"/>
    <w:tmpl w:val="1F6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62EAC"/>
    <w:multiLevelType w:val="multilevel"/>
    <w:tmpl w:val="95D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B21AB"/>
    <w:multiLevelType w:val="multilevel"/>
    <w:tmpl w:val="8B88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F1"/>
    <w:rsid w:val="000B04EA"/>
    <w:rsid w:val="000C0D8A"/>
    <w:rsid w:val="0014155B"/>
    <w:rsid w:val="001A5B5C"/>
    <w:rsid w:val="00215FA9"/>
    <w:rsid w:val="002B677A"/>
    <w:rsid w:val="002C3C65"/>
    <w:rsid w:val="002F6ACF"/>
    <w:rsid w:val="003763F1"/>
    <w:rsid w:val="00391F58"/>
    <w:rsid w:val="0048304D"/>
    <w:rsid w:val="00496C33"/>
    <w:rsid w:val="0053413C"/>
    <w:rsid w:val="0053580B"/>
    <w:rsid w:val="00594BCD"/>
    <w:rsid w:val="005D327C"/>
    <w:rsid w:val="005D53EC"/>
    <w:rsid w:val="005F2418"/>
    <w:rsid w:val="005F6B29"/>
    <w:rsid w:val="0065118F"/>
    <w:rsid w:val="008059E9"/>
    <w:rsid w:val="008927B9"/>
    <w:rsid w:val="008B61F1"/>
    <w:rsid w:val="008C422E"/>
    <w:rsid w:val="008D1404"/>
    <w:rsid w:val="00931D18"/>
    <w:rsid w:val="00942A7A"/>
    <w:rsid w:val="009A669C"/>
    <w:rsid w:val="00A06B75"/>
    <w:rsid w:val="00A66F9E"/>
    <w:rsid w:val="00AC4F94"/>
    <w:rsid w:val="00B3624F"/>
    <w:rsid w:val="00B5331A"/>
    <w:rsid w:val="00BD7ED8"/>
    <w:rsid w:val="00C06460"/>
    <w:rsid w:val="00CB7F5E"/>
    <w:rsid w:val="00D139C4"/>
    <w:rsid w:val="00D277C0"/>
    <w:rsid w:val="00D715F7"/>
    <w:rsid w:val="00E449B5"/>
    <w:rsid w:val="00E73846"/>
    <w:rsid w:val="00E74BDB"/>
    <w:rsid w:val="00EE74E4"/>
    <w:rsid w:val="00F04D5A"/>
    <w:rsid w:val="00F11AA6"/>
    <w:rsid w:val="00F459E4"/>
    <w:rsid w:val="00F97EA8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a4">
    <w:name w:val="Subtitle"/>
    <w:basedOn w:val="a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a5">
    <w:name w:val="annotation reference"/>
    <w:basedOn w:val="a0"/>
    <w:rsid w:val="00805BCE"/>
    <w:rPr>
      <w:sz w:val="16"/>
      <w:szCs w:val="16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rPr>
      <w:rFonts w:ascii="Arial" w:eastAsia="Arial" w:hAnsi="Arial" w:cs="Arial"/>
      <w:color w:val="000000"/>
    </w:rPr>
  </w:style>
  <w:style w:type="paragraph" w:styleId="a8">
    <w:name w:val="Balloon Text"/>
    <w:basedOn w:val="a"/>
    <w:link w:val="a9"/>
    <w:rsid w:val="00F04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F04D5A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a"/>
    <w:uiPriority w:val="99"/>
    <w:unhideWhenUsed/>
    <w:rsid w:val="00C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0"/>
    <w:uiPriority w:val="99"/>
    <w:unhideWhenUsed/>
    <w:rsid w:val="00C06460"/>
    <w:rPr>
      <w:color w:val="0000FF"/>
      <w:u w:val="single"/>
    </w:rPr>
  </w:style>
  <w:style w:type="paragraph" w:styleId="aa">
    <w:name w:val="header"/>
    <w:basedOn w:val="a"/>
    <w:link w:val="ab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c">
    <w:name w:val="footer"/>
    <w:basedOn w:val="a"/>
    <w:link w:val="ad"/>
    <w:uiPriority w:val="99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e">
    <w:name w:val="List Paragraph"/>
    <w:basedOn w:val="a"/>
    <w:uiPriority w:val="34"/>
    <w:qFormat/>
    <w:rsid w:val="002F6ACF"/>
    <w:pPr>
      <w:ind w:left="720"/>
      <w:contextualSpacing/>
    </w:pPr>
  </w:style>
  <w:style w:type="character" w:styleId="FollowedHyperlink">
    <w:name w:val="FollowedHyperlink"/>
    <w:basedOn w:val="a0"/>
    <w:rsid w:val="00942A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4">
    <w:name w:val="heading 4"/>
    <w:basedOn w:val="a"/>
    <w:next w:val="a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5">
    <w:name w:val="heading 5"/>
    <w:basedOn w:val="a"/>
    <w:next w:val="a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a4">
    <w:name w:val="Subtitle"/>
    <w:basedOn w:val="a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a5">
    <w:name w:val="annotation reference"/>
    <w:basedOn w:val="a0"/>
    <w:rsid w:val="00805BCE"/>
    <w:rPr>
      <w:sz w:val="16"/>
      <w:szCs w:val="16"/>
    </w:rPr>
  </w:style>
  <w:style w:type="paragraph" w:styleId="a6">
    <w:name w:val="annotation text"/>
    <w:basedOn w:val="a"/>
    <w:link w:val="a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rPr>
      <w:rFonts w:ascii="Arial" w:eastAsia="Arial" w:hAnsi="Arial" w:cs="Arial"/>
      <w:color w:val="000000"/>
    </w:rPr>
  </w:style>
  <w:style w:type="paragraph" w:styleId="a8">
    <w:name w:val="Balloon Text"/>
    <w:basedOn w:val="a"/>
    <w:link w:val="a9"/>
    <w:rsid w:val="00F04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F04D5A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a"/>
    <w:uiPriority w:val="99"/>
    <w:unhideWhenUsed/>
    <w:rsid w:val="00C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0"/>
    <w:uiPriority w:val="99"/>
    <w:unhideWhenUsed/>
    <w:rsid w:val="00C06460"/>
    <w:rPr>
      <w:color w:val="0000FF"/>
      <w:u w:val="single"/>
    </w:rPr>
  </w:style>
  <w:style w:type="paragraph" w:styleId="aa">
    <w:name w:val="header"/>
    <w:basedOn w:val="a"/>
    <w:link w:val="ab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עליונה תו"/>
    <w:basedOn w:val="a0"/>
    <w:link w:val="aa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c">
    <w:name w:val="footer"/>
    <w:basedOn w:val="a"/>
    <w:link w:val="ad"/>
    <w:uiPriority w:val="99"/>
    <w:rsid w:val="008C422E"/>
    <w:pPr>
      <w:tabs>
        <w:tab w:val="center" w:pos="4153"/>
        <w:tab w:val="right" w:pos="8306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C422E"/>
    <w:rPr>
      <w:rFonts w:ascii="Arial" w:eastAsia="Arial" w:hAnsi="Arial" w:cs="Arial"/>
      <w:color w:val="000000"/>
      <w:sz w:val="22"/>
      <w:szCs w:val="22"/>
    </w:rPr>
  </w:style>
  <w:style w:type="paragraph" w:styleId="ae">
    <w:name w:val="List Paragraph"/>
    <w:basedOn w:val="a"/>
    <w:uiPriority w:val="34"/>
    <w:qFormat/>
    <w:rsid w:val="002F6ACF"/>
    <w:pPr>
      <w:ind w:left="720"/>
      <w:contextualSpacing/>
    </w:pPr>
  </w:style>
  <w:style w:type="character" w:styleId="FollowedHyperlink">
    <w:name w:val="FollowedHyperlink"/>
    <w:basedOn w:val="a0"/>
    <w:rsid w:val="00942A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3220c1b8-8ed3-4231-9336-3fe44acb72f3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3354da93-236a-4bdf-a151-adaeab6d94c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2e8fe122-054a-4dd0-b15b-e30823a0ac4c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it3.ort.org.il/Apps/Public/getfile.aspx?inline=yes&amp;f=files/ba3c28fc-8c3e-46d9-b4f3-effda4c7e27b/8d1d27ac-e892-4184-bd06-85196dd0f8ff/3b2e4fc7-7132-49f7-aa4d-ff886a1aa202/82642134-ab21-4eac-b58b-0fc3dc50c39e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</dc:creator>
  <cp:lastModifiedBy>Windows User</cp:lastModifiedBy>
  <cp:revision>2</cp:revision>
  <dcterms:created xsi:type="dcterms:W3CDTF">2017-03-02T12:29:00Z</dcterms:created>
  <dcterms:modified xsi:type="dcterms:W3CDTF">2017-03-02T12:29:00Z</dcterms:modified>
</cp:coreProperties>
</file>