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5E" w:rsidRDefault="00CB7F5E" w:rsidP="00E73846">
      <w:pPr>
        <w:pBdr>
          <w:top w:val="nil"/>
          <w:left w:val="nil"/>
          <w:bottom w:val="nil"/>
          <w:right w:val="nil"/>
          <w:between w:val="nil"/>
          <w:bar w:val="nil"/>
        </w:pBdr>
        <w:bidi/>
        <w:jc w:val="center"/>
        <w:rPr>
          <w:b/>
          <w:bCs/>
          <w:sz w:val="28"/>
          <w:szCs w:val="28"/>
          <w:u w:val="single"/>
          <w:rtl/>
        </w:rPr>
      </w:pPr>
      <w:bookmarkStart w:id="0" w:name="_GoBack"/>
      <w:bookmarkEnd w:id="0"/>
    </w:p>
    <w:p w:rsidR="00CB7F5E" w:rsidRDefault="00CB7F5E" w:rsidP="00CB7F5E">
      <w:pPr>
        <w:pBdr>
          <w:top w:val="nil"/>
          <w:left w:val="nil"/>
          <w:bottom w:val="nil"/>
          <w:right w:val="nil"/>
          <w:between w:val="nil"/>
          <w:bar w:val="nil"/>
        </w:pBdr>
        <w:bidi/>
        <w:jc w:val="center"/>
        <w:rPr>
          <w:b/>
          <w:bCs/>
          <w:sz w:val="28"/>
          <w:szCs w:val="28"/>
          <w:u w:val="single"/>
          <w:rtl/>
        </w:rPr>
      </w:pPr>
    </w:p>
    <w:p w:rsidR="00E73846" w:rsidRPr="00943B94" w:rsidRDefault="00E73846" w:rsidP="00F11AA6">
      <w:pPr>
        <w:pBdr>
          <w:top w:val="nil"/>
          <w:left w:val="nil"/>
          <w:bottom w:val="nil"/>
          <w:right w:val="nil"/>
          <w:between w:val="nil"/>
          <w:bar w:val="nil"/>
        </w:pBdr>
        <w:bidi/>
        <w:jc w:val="center"/>
        <w:rPr>
          <w:b/>
          <w:bCs/>
          <w:sz w:val="28"/>
          <w:szCs w:val="28"/>
          <w:u w:val="single"/>
          <w:rtl/>
        </w:rPr>
      </w:pPr>
      <w:r w:rsidRPr="00943B94">
        <w:rPr>
          <w:rFonts w:hint="cs"/>
          <w:b/>
          <w:bCs/>
          <w:sz w:val="28"/>
          <w:szCs w:val="28"/>
          <w:u w:val="single"/>
          <w:rtl/>
        </w:rPr>
        <w:t xml:space="preserve">דגם </w:t>
      </w:r>
      <w:r w:rsidR="00F11AA6">
        <w:rPr>
          <w:rFonts w:hint="cs"/>
          <w:b/>
          <w:bCs/>
          <w:sz w:val="28"/>
          <w:szCs w:val="28"/>
          <w:u w:val="single"/>
          <w:rtl/>
        </w:rPr>
        <w:t>2</w:t>
      </w:r>
      <w:r w:rsidRPr="00943B94">
        <w:rPr>
          <w:rFonts w:hint="cs"/>
          <w:b/>
          <w:bCs/>
          <w:sz w:val="28"/>
          <w:szCs w:val="28"/>
          <w:u w:val="single"/>
          <w:rtl/>
        </w:rPr>
        <w:t>: הוראה/למידה שיתופית של הנושא "</w:t>
      </w:r>
      <w:r w:rsidRPr="00943B94">
        <w:rPr>
          <w:b/>
          <w:bCs/>
          <w:sz w:val="28"/>
          <w:szCs w:val="28"/>
          <w:u w:val="single"/>
          <w:rtl/>
        </w:rPr>
        <w:t xml:space="preserve">משק האנרגיה </w:t>
      </w:r>
      <w:proofErr w:type="spellStart"/>
      <w:r w:rsidRPr="00943B94">
        <w:rPr>
          <w:b/>
          <w:bCs/>
          <w:sz w:val="28"/>
          <w:szCs w:val="28"/>
          <w:u w:val="single"/>
          <w:rtl/>
        </w:rPr>
        <w:t>וביודלקים</w:t>
      </w:r>
      <w:proofErr w:type="spellEnd"/>
      <w:r w:rsidRPr="00943B94">
        <w:rPr>
          <w:rFonts w:hint="cs"/>
          <w:b/>
          <w:bCs/>
          <w:sz w:val="28"/>
          <w:szCs w:val="28"/>
          <w:u w:val="single"/>
          <w:rtl/>
        </w:rPr>
        <w:t>"</w:t>
      </w:r>
    </w:p>
    <w:p w:rsidR="00E73846" w:rsidRDefault="00E73846">
      <w:pPr>
        <w:pBdr>
          <w:top w:val="nil"/>
          <w:left w:val="nil"/>
          <w:bottom w:val="nil"/>
          <w:right w:val="nil"/>
          <w:between w:val="nil"/>
          <w:bar w:val="nil"/>
        </w:pBdr>
        <w:bidi/>
        <w:jc w:val="center"/>
        <w:rPr>
          <w:b/>
          <w:bCs/>
          <w:sz w:val="24"/>
          <w:szCs w:val="24"/>
          <w:rtl/>
        </w:rPr>
      </w:pPr>
    </w:p>
    <w:p w:rsidR="00E73846" w:rsidRDefault="00E73846" w:rsidP="005F6B29">
      <w:pPr>
        <w:pBdr>
          <w:top w:val="nil"/>
          <w:left w:val="nil"/>
          <w:bottom w:val="nil"/>
          <w:right w:val="nil"/>
          <w:between w:val="nil"/>
          <w:bar w:val="nil"/>
        </w:pBdr>
        <w:bidi/>
        <w:jc w:val="center"/>
        <w:rPr>
          <w:rFonts w:cs="David"/>
          <w:b/>
          <w:bCs/>
          <w:sz w:val="32"/>
          <w:szCs w:val="32"/>
          <w:u w:val="single"/>
          <w:rtl/>
        </w:rPr>
      </w:pPr>
      <w:r w:rsidRPr="005F6B29">
        <w:rPr>
          <w:rFonts w:cs="David"/>
          <w:b/>
          <w:bCs/>
          <w:sz w:val="32"/>
          <w:szCs w:val="32"/>
          <w:u w:val="single"/>
          <w:rtl/>
        </w:rPr>
        <w:t>חלק ג</w:t>
      </w:r>
      <w:r w:rsidRPr="005F6B29">
        <w:rPr>
          <w:rFonts w:cs="David" w:hint="cs"/>
          <w:b/>
          <w:bCs/>
          <w:sz w:val="32"/>
          <w:szCs w:val="32"/>
          <w:u w:val="single"/>
          <w:rtl/>
        </w:rPr>
        <w:t xml:space="preserve">: </w:t>
      </w:r>
      <w:r w:rsidRPr="005F6B29">
        <w:rPr>
          <w:rFonts w:cs="David"/>
          <w:b/>
          <w:bCs/>
          <w:sz w:val="32"/>
          <w:szCs w:val="32"/>
          <w:u w:val="single"/>
          <w:rtl/>
        </w:rPr>
        <w:t>פעילויות למידה</w:t>
      </w:r>
      <w:r w:rsidRPr="005F6B29">
        <w:rPr>
          <w:rFonts w:cs="David" w:hint="cs"/>
          <w:b/>
          <w:bCs/>
          <w:sz w:val="32"/>
          <w:szCs w:val="32"/>
          <w:u w:val="single"/>
          <w:rtl/>
        </w:rPr>
        <w:t xml:space="preserve"> נוספות</w:t>
      </w:r>
      <w:r w:rsidRPr="005F6B29">
        <w:rPr>
          <w:rFonts w:cs="David"/>
          <w:b/>
          <w:bCs/>
          <w:sz w:val="32"/>
          <w:szCs w:val="32"/>
          <w:u w:val="single"/>
          <w:rtl/>
        </w:rPr>
        <w:t xml:space="preserve"> </w:t>
      </w:r>
      <w:r w:rsidRPr="005F6B29">
        <w:rPr>
          <w:rFonts w:cs="David" w:hint="cs"/>
          <w:b/>
          <w:bCs/>
          <w:sz w:val="32"/>
          <w:szCs w:val="32"/>
          <w:u w:val="single"/>
          <w:rtl/>
        </w:rPr>
        <w:t>לנושא</w:t>
      </w:r>
    </w:p>
    <w:p w:rsidR="00B33B10" w:rsidRDefault="00B33B10" w:rsidP="00B33B10">
      <w:pPr>
        <w:pBdr>
          <w:top w:val="nil"/>
          <w:left w:val="nil"/>
          <w:bottom w:val="nil"/>
          <w:right w:val="nil"/>
          <w:between w:val="nil"/>
          <w:bar w:val="nil"/>
        </w:pBdr>
        <w:bidi/>
        <w:jc w:val="center"/>
        <w:rPr>
          <w:rFonts w:cs="David"/>
          <w:b/>
          <w:bCs/>
          <w:sz w:val="32"/>
          <w:szCs w:val="32"/>
          <w:u w:val="single"/>
          <w:rtl/>
        </w:rPr>
      </w:pPr>
    </w:p>
    <w:p w:rsidR="00B33B10" w:rsidRPr="005F6B29" w:rsidRDefault="00B33B10" w:rsidP="00B33B10">
      <w:pPr>
        <w:bidi/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asciiTheme="minorBidi" w:eastAsia="Times New Roman" w:hAnsiTheme="minorBidi" w:cstheme="minorBidi" w:hint="cs"/>
          <w:b/>
          <w:bCs/>
          <w:sz w:val="28"/>
          <w:szCs w:val="28"/>
          <w:rtl/>
        </w:rPr>
        <w:t xml:space="preserve">פעילות 2: </w:t>
      </w:r>
      <w:r w:rsidR="001A04F9" w:rsidRPr="001A04F9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הפקת </w:t>
      </w:r>
      <w:proofErr w:type="spellStart"/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>ביודלקים</w:t>
      </w:r>
      <w:proofErr w:type="spellEnd"/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מצמחים</w:t>
      </w:r>
    </w:p>
    <w:p w:rsidR="00496C33" w:rsidRPr="005F6B29" w:rsidRDefault="00496C33" w:rsidP="00B33B10">
      <w:pPr>
        <w:pBdr>
          <w:top w:val="nil"/>
          <w:left w:val="nil"/>
          <w:bottom w:val="nil"/>
          <w:right w:val="nil"/>
          <w:between w:val="nil"/>
          <w:bar w:val="nil"/>
        </w:pBdr>
        <w:bidi/>
        <w:rPr>
          <w:rFonts w:asciiTheme="minorBidi" w:hAnsiTheme="minorBidi" w:cstheme="minorBidi"/>
          <w:b/>
          <w:bCs/>
          <w:i/>
          <w:iCs/>
          <w:color w:val="666666"/>
          <w:sz w:val="24"/>
          <w:szCs w:val="24"/>
          <w:shd w:val="solid" w:color="FFFFFF" w:fill="FFFFFF"/>
          <w:rtl/>
        </w:rPr>
      </w:pPr>
      <w:r w:rsidRPr="005F6B29">
        <w:rPr>
          <w:rFonts w:asciiTheme="minorBidi" w:hAnsiTheme="minorBidi" w:cstheme="minorBidi" w:hint="cs"/>
          <w:b/>
          <w:bCs/>
          <w:i/>
          <w:iCs/>
          <w:color w:val="666666"/>
          <w:sz w:val="24"/>
          <w:szCs w:val="24"/>
          <w:shd w:val="solid" w:color="FFFFFF" w:fill="FFFFFF"/>
          <w:rtl/>
        </w:rPr>
        <w:t>הנחיות למורה</w:t>
      </w:r>
    </w:p>
    <w:p w:rsidR="00496C33" w:rsidRDefault="00496C33" w:rsidP="0053413C">
      <w:pPr>
        <w:bidi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496C33" w:rsidRPr="00D139C4" w:rsidRDefault="00496C33" w:rsidP="0053413C">
      <w:pPr>
        <w:bidi/>
        <w:spacing w:line="360" w:lineRule="auto"/>
        <w:rPr>
          <w:rFonts w:asciiTheme="minorBidi" w:eastAsia="Times New Roman" w:hAnsiTheme="minorBidi" w:cs="David"/>
          <w:sz w:val="24"/>
          <w:szCs w:val="24"/>
          <w:rtl/>
        </w:rPr>
      </w:pPr>
      <w:r w:rsidRPr="00D139C4">
        <w:rPr>
          <w:rFonts w:asciiTheme="minorBidi" w:eastAsia="Times New Roman" w:hAnsiTheme="minorBidi" w:cs="David" w:hint="cs"/>
          <w:sz w:val="24"/>
          <w:szCs w:val="24"/>
          <w:rtl/>
        </w:rPr>
        <w:t xml:space="preserve">כנסו לחשבון </w:t>
      </w:r>
      <w:r w:rsidRPr="00D139C4">
        <w:rPr>
          <w:rFonts w:asciiTheme="minorBidi" w:eastAsia="Times New Roman" w:hAnsiTheme="minorBidi" w:cs="David"/>
          <w:sz w:val="24"/>
          <w:szCs w:val="24"/>
        </w:rPr>
        <w:t>GMAIL</w:t>
      </w:r>
      <w:r w:rsidRPr="00D139C4">
        <w:rPr>
          <w:rFonts w:asciiTheme="minorBidi" w:eastAsia="Times New Roman" w:hAnsiTheme="minorBidi" w:cs="David" w:hint="cs"/>
          <w:sz w:val="24"/>
          <w:szCs w:val="24"/>
          <w:rtl/>
        </w:rPr>
        <w:t xml:space="preserve"> שלכם בדפדפן </w:t>
      </w:r>
      <w:r w:rsidRPr="00D139C4">
        <w:rPr>
          <w:rFonts w:asciiTheme="minorBidi" w:eastAsia="Times New Roman" w:hAnsiTheme="minorBidi" w:cs="David"/>
          <w:sz w:val="24"/>
          <w:szCs w:val="24"/>
        </w:rPr>
        <w:t>GOOGLE CHROME</w:t>
      </w:r>
      <w:r w:rsidRPr="00D139C4">
        <w:rPr>
          <w:rFonts w:asciiTheme="minorBidi" w:eastAsia="Times New Roman" w:hAnsiTheme="minorBidi" w:cs="David" w:hint="cs"/>
          <w:sz w:val="24"/>
          <w:szCs w:val="24"/>
          <w:rtl/>
        </w:rPr>
        <w:t xml:space="preserve"> (פתחו חשבון כזה במידת הצורך).</w:t>
      </w:r>
    </w:p>
    <w:p w:rsidR="00496C33" w:rsidRPr="00D139C4" w:rsidRDefault="00496C33" w:rsidP="0053413C">
      <w:pPr>
        <w:bidi/>
        <w:spacing w:line="360" w:lineRule="auto"/>
        <w:rPr>
          <w:rFonts w:asciiTheme="minorBidi" w:eastAsia="Times New Roman" w:hAnsiTheme="minorBidi" w:cs="David"/>
          <w:sz w:val="24"/>
          <w:szCs w:val="24"/>
          <w:rtl/>
        </w:rPr>
      </w:pPr>
      <w:r w:rsidRPr="00D139C4">
        <w:rPr>
          <w:rFonts w:asciiTheme="minorBidi" w:eastAsia="Times New Roman" w:hAnsiTheme="minorBidi" w:cs="David" w:hint="cs"/>
          <w:sz w:val="24"/>
          <w:szCs w:val="24"/>
          <w:rtl/>
        </w:rPr>
        <w:t xml:space="preserve">בתפריט העליון בחרו בכפתור </w:t>
      </w:r>
      <w:proofErr w:type="spellStart"/>
      <w:r w:rsidRPr="00D139C4">
        <w:rPr>
          <w:rFonts w:asciiTheme="minorBidi" w:eastAsia="Times New Roman" w:hAnsiTheme="minorBidi" w:cs="David" w:hint="cs"/>
          <w:sz w:val="24"/>
          <w:szCs w:val="24"/>
          <w:rtl/>
        </w:rPr>
        <w:t>דוקס</w:t>
      </w:r>
      <w:proofErr w:type="spellEnd"/>
      <w:r w:rsidRPr="00D139C4">
        <w:rPr>
          <w:rFonts w:asciiTheme="minorBidi" w:eastAsia="Times New Roman" w:hAnsiTheme="minorBidi" w:cs="David" w:hint="cs"/>
          <w:sz w:val="24"/>
          <w:szCs w:val="24"/>
          <w:rtl/>
        </w:rPr>
        <w:t xml:space="preserve"> (</w:t>
      </w:r>
      <w:r w:rsidRPr="00D139C4">
        <w:rPr>
          <w:rFonts w:asciiTheme="minorBidi" w:eastAsia="Times New Roman" w:hAnsiTheme="minorBidi" w:cs="David"/>
          <w:sz w:val="24"/>
          <w:szCs w:val="24"/>
        </w:rPr>
        <w:t>DOCS</w:t>
      </w:r>
      <w:r w:rsidRPr="00D139C4">
        <w:rPr>
          <w:rFonts w:asciiTheme="minorBidi" w:eastAsia="Times New Roman" w:hAnsiTheme="minorBidi" w:cs="David" w:hint="cs"/>
          <w:sz w:val="24"/>
          <w:szCs w:val="24"/>
          <w:rtl/>
        </w:rPr>
        <w:t>)  או כונן (</w:t>
      </w:r>
      <w:r w:rsidRPr="00D139C4">
        <w:rPr>
          <w:rFonts w:asciiTheme="minorBidi" w:eastAsia="Times New Roman" w:hAnsiTheme="minorBidi" w:cs="David"/>
          <w:sz w:val="24"/>
          <w:szCs w:val="24"/>
        </w:rPr>
        <w:t>DRIVE</w:t>
      </w:r>
      <w:r w:rsidRPr="00D139C4">
        <w:rPr>
          <w:rFonts w:asciiTheme="minorBidi" w:eastAsia="Times New Roman" w:hAnsiTheme="minorBidi" w:cs="David" w:hint="cs"/>
          <w:sz w:val="24"/>
          <w:szCs w:val="24"/>
          <w:rtl/>
        </w:rPr>
        <w:t>) כמודגם באיור הבא:</w:t>
      </w:r>
    </w:p>
    <w:p w:rsidR="00496C33" w:rsidRPr="00D139C4" w:rsidRDefault="00496C33" w:rsidP="0053413C">
      <w:pPr>
        <w:bidi/>
        <w:spacing w:line="360" w:lineRule="auto"/>
        <w:rPr>
          <w:rFonts w:asciiTheme="minorBidi" w:eastAsia="Times New Roman" w:hAnsiTheme="minorBidi" w:cs="David"/>
          <w:sz w:val="24"/>
          <w:szCs w:val="24"/>
          <w:rtl/>
        </w:rPr>
      </w:pPr>
    </w:p>
    <w:p w:rsidR="00496C33" w:rsidRPr="00D139C4" w:rsidRDefault="00496C33" w:rsidP="0053413C">
      <w:pPr>
        <w:bidi/>
        <w:spacing w:line="360" w:lineRule="auto"/>
        <w:rPr>
          <w:rFonts w:asciiTheme="minorBidi" w:eastAsia="Times New Roman" w:hAnsiTheme="minorBidi" w:cs="David"/>
          <w:sz w:val="24"/>
          <w:szCs w:val="24"/>
          <w:rtl/>
        </w:rPr>
      </w:pPr>
      <w:r w:rsidRPr="00D139C4">
        <w:rPr>
          <w:rFonts w:asciiTheme="minorBidi" w:eastAsia="Times New Roman" w:hAnsiTheme="minorBidi" w:cs="David"/>
          <w:sz w:val="24"/>
          <w:szCs w:val="24"/>
          <w:rtl/>
        </w:rPr>
        <w:t xml:space="preserve">עליכם להעלות לסביבת גוגל </w:t>
      </w:r>
      <w:proofErr w:type="spellStart"/>
      <w:r w:rsidRPr="00D139C4">
        <w:rPr>
          <w:rFonts w:asciiTheme="minorBidi" w:eastAsia="Times New Roman" w:hAnsiTheme="minorBidi" w:cs="David"/>
          <w:sz w:val="24"/>
          <w:szCs w:val="24"/>
          <w:rtl/>
        </w:rPr>
        <w:t>דוקס</w:t>
      </w:r>
      <w:proofErr w:type="spellEnd"/>
      <w:r w:rsidRPr="00D139C4">
        <w:rPr>
          <w:rFonts w:asciiTheme="minorBidi" w:eastAsia="Times New Roman" w:hAnsiTheme="minorBidi" w:cs="David"/>
          <w:sz w:val="24"/>
          <w:szCs w:val="24"/>
          <w:rtl/>
        </w:rPr>
        <w:t xml:space="preserve"> שלכם את הקבצים הבאים:</w:t>
      </w:r>
    </w:p>
    <w:p w:rsidR="004C5666" w:rsidRPr="00D139C4" w:rsidRDefault="001566B7" w:rsidP="005714DF">
      <w:pPr>
        <w:pStyle w:val="ae"/>
        <w:numPr>
          <w:ilvl w:val="0"/>
          <w:numId w:val="10"/>
        </w:numPr>
        <w:bidi/>
        <w:spacing w:line="360" w:lineRule="auto"/>
        <w:rPr>
          <w:rFonts w:asciiTheme="minorBidi" w:eastAsia="Times New Roman" w:hAnsiTheme="minorBidi" w:cs="David"/>
          <w:sz w:val="24"/>
          <w:szCs w:val="24"/>
          <w:rtl/>
        </w:rPr>
      </w:pPr>
      <w:hyperlink r:id="rId8" w:history="1">
        <w:r w:rsidR="004C5666" w:rsidRPr="00252220">
          <w:rPr>
            <w:rStyle w:val="Hyperlink"/>
            <w:rFonts w:asciiTheme="minorBidi" w:eastAsia="Times New Roman" w:hAnsiTheme="minorBidi" w:cs="David" w:hint="cs"/>
            <w:sz w:val="24"/>
            <w:szCs w:val="24"/>
            <w:rtl/>
          </w:rPr>
          <w:t>דף פעילות</w:t>
        </w:r>
        <w:r w:rsidR="001A04F9" w:rsidRPr="00252220">
          <w:rPr>
            <w:rStyle w:val="Hyperlink"/>
            <w:rFonts w:asciiTheme="minorBidi" w:eastAsia="Times New Roman" w:hAnsiTheme="minorBidi" w:cs="David" w:hint="cs"/>
            <w:sz w:val="24"/>
            <w:szCs w:val="24"/>
            <w:rtl/>
          </w:rPr>
          <w:t xml:space="preserve"> </w:t>
        </w:r>
        <w:r w:rsidR="005714DF" w:rsidRPr="00252220">
          <w:rPr>
            <w:rStyle w:val="Hyperlink"/>
            <w:rFonts w:asciiTheme="minorBidi" w:eastAsia="Times New Roman" w:hAnsiTheme="minorBidi" w:cs="David" w:hint="cs"/>
            <w:sz w:val="24"/>
            <w:szCs w:val="24"/>
            <w:rtl/>
          </w:rPr>
          <w:t>"</w:t>
        </w:r>
        <w:r w:rsidR="005714DF" w:rsidRPr="00252220">
          <w:rPr>
            <w:rStyle w:val="Hyperlink"/>
            <w:rFonts w:asciiTheme="minorBidi" w:eastAsia="Times New Roman" w:hAnsiTheme="minorBidi" w:cs="David"/>
            <w:sz w:val="24"/>
            <w:szCs w:val="24"/>
            <w:rtl/>
          </w:rPr>
          <w:t xml:space="preserve">הפקת </w:t>
        </w:r>
        <w:proofErr w:type="spellStart"/>
        <w:r w:rsidR="005714DF" w:rsidRPr="00252220">
          <w:rPr>
            <w:rStyle w:val="Hyperlink"/>
            <w:rFonts w:asciiTheme="minorBidi" w:eastAsia="Times New Roman" w:hAnsiTheme="minorBidi" w:cs="David"/>
            <w:sz w:val="24"/>
            <w:szCs w:val="24"/>
            <w:rtl/>
          </w:rPr>
          <w:t>ביודלקים</w:t>
        </w:r>
        <w:proofErr w:type="spellEnd"/>
        <w:r w:rsidR="005714DF" w:rsidRPr="00252220">
          <w:rPr>
            <w:rStyle w:val="Hyperlink"/>
            <w:rFonts w:asciiTheme="minorBidi" w:eastAsia="Times New Roman" w:hAnsiTheme="minorBidi" w:cs="David"/>
            <w:sz w:val="24"/>
            <w:szCs w:val="24"/>
            <w:rtl/>
          </w:rPr>
          <w:t xml:space="preserve"> מצמחים</w:t>
        </w:r>
        <w:r w:rsidR="005714DF" w:rsidRPr="00252220">
          <w:rPr>
            <w:rStyle w:val="Hyperlink"/>
            <w:rFonts w:asciiTheme="minorBidi" w:eastAsia="Times New Roman" w:hAnsiTheme="minorBidi" w:cs="David" w:hint="cs"/>
            <w:sz w:val="24"/>
            <w:szCs w:val="24"/>
            <w:rtl/>
          </w:rPr>
          <w:t>"</w:t>
        </w:r>
      </w:hyperlink>
      <w:r w:rsidR="004C5666">
        <w:rPr>
          <w:rFonts w:asciiTheme="minorBidi" w:eastAsia="Times New Roman" w:hAnsiTheme="minorBidi" w:cs="David" w:hint="cs"/>
          <w:sz w:val="24"/>
          <w:szCs w:val="24"/>
          <w:rtl/>
        </w:rPr>
        <w:t xml:space="preserve"> </w:t>
      </w:r>
      <w:r w:rsidR="004C5666" w:rsidRPr="00D139C4">
        <w:rPr>
          <w:rFonts w:asciiTheme="minorBidi" w:eastAsia="Times New Roman" w:hAnsiTheme="minorBidi" w:cs="David"/>
          <w:sz w:val="24"/>
          <w:szCs w:val="24"/>
          <w:rtl/>
        </w:rPr>
        <w:t xml:space="preserve">(הרשאות קריאה לכל מי שיודע את הקישור) </w:t>
      </w:r>
    </w:p>
    <w:p w:rsidR="00496C33" w:rsidRPr="00D139C4" w:rsidRDefault="001566B7" w:rsidP="001344DD">
      <w:pPr>
        <w:pStyle w:val="ae"/>
        <w:numPr>
          <w:ilvl w:val="0"/>
          <w:numId w:val="10"/>
        </w:numPr>
        <w:bidi/>
        <w:spacing w:line="360" w:lineRule="auto"/>
        <w:rPr>
          <w:rFonts w:asciiTheme="minorBidi" w:eastAsia="Times New Roman" w:hAnsiTheme="minorBidi" w:cs="David"/>
          <w:sz w:val="24"/>
          <w:szCs w:val="24"/>
          <w:rtl/>
        </w:rPr>
      </w:pPr>
      <w:hyperlink r:id="rId9" w:history="1">
        <w:r w:rsidR="00864293" w:rsidRPr="00252220">
          <w:rPr>
            <w:rStyle w:val="Hyperlink"/>
            <w:rFonts w:asciiTheme="minorBidi" w:eastAsia="Times New Roman" w:hAnsiTheme="minorBidi" w:cs="David"/>
            <w:sz w:val="24"/>
            <w:szCs w:val="24"/>
            <w:rtl/>
          </w:rPr>
          <w:t xml:space="preserve">טבלת קריטריונים - הפקת </w:t>
        </w:r>
        <w:proofErr w:type="spellStart"/>
        <w:r w:rsidR="00864293" w:rsidRPr="00252220">
          <w:rPr>
            <w:rStyle w:val="Hyperlink"/>
            <w:rFonts w:asciiTheme="minorBidi" w:eastAsia="Times New Roman" w:hAnsiTheme="minorBidi" w:cs="David"/>
            <w:sz w:val="24"/>
            <w:szCs w:val="24"/>
            <w:rtl/>
          </w:rPr>
          <w:t>ביודלקים</w:t>
        </w:r>
        <w:proofErr w:type="spellEnd"/>
        <w:r w:rsidR="00864293" w:rsidRPr="00252220">
          <w:rPr>
            <w:rStyle w:val="Hyperlink"/>
            <w:rFonts w:asciiTheme="minorBidi" w:eastAsia="Times New Roman" w:hAnsiTheme="minorBidi" w:cs="David"/>
            <w:sz w:val="24"/>
            <w:szCs w:val="24"/>
            <w:rtl/>
          </w:rPr>
          <w:t xml:space="preserve"> מצמחים </w:t>
        </w:r>
      </w:hyperlink>
      <w:r w:rsidR="00864293">
        <w:rPr>
          <w:rFonts w:asciiTheme="minorBidi" w:eastAsia="Times New Roman" w:hAnsiTheme="minorBidi" w:cs="David" w:hint="cs"/>
          <w:sz w:val="24"/>
          <w:szCs w:val="24"/>
          <w:rtl/>
        </w:rPr>
        <w:t xml:space="preserve"> </w:t>
      </w:r>
      <w:r w:rsidR="00496C33" w:rsidRPr="00D139C4">
        <w:rPr>
          <w:rFonts w:asciiTheme="minorBidi" w:eastAsia="Times New Roman" w:hAnsiTheme="minorBidi" w:cs="David"/>
          <w:sz w:val="24"/>
          <w:szCs w:val="24"/>
          <w:rtl/>
        </w:rPr>
        <w:t xml:space="preserve">(הרשאות </w:t>
      </w:r>
      <w:r w:rsidR="001344DD" w:rsidRPr="00D139C4">
        <w:rPr>
          <w:rFonts w:asciiTheme="minorBidi" w:eastAsia="Times New Roman" w:hAnsiTheme="minorBidi" w:cs="David"/>
          <w:sz w:val="24"/>
          <w:szCs w:val="24"/>
          <w:rtl/>
        </w:rPr>
        <w:t xml:space="preserve">עריכה </w:t>
      </w:r>
      <w:r w:rsidR="00496C33" w:rsidRPr="00D139C4">
        <w:rPr>
          <w:rFonts w:asciiTheme="minorBidi" w:eastAsia="Times New Roman" w:hAnsiTheme="minorBidi" w:cs="David"/>
          <w:sz w:val="24"/>
          <w:szCs w:val="24"/>
          <w:rtl/>
        </w:rPr>
        <w:t>לכל מי שיודע את הקישור)</w:t>
      </w:r>
    </w:p>
    <w:p w:rsidR="00496C33" w:rsidRPr="00D139C4" w:rsidRDefault="00496C33" w:rsidP="001344DD">
      <w:pPr>
        <w:pStyle w:val="ae"/>
        <w:numPr>
          <w:ilvl w:val="0"/>
          <w:numId w:val="10"/>
        </w:numPr>
        <w:bidi/>
        <w:spacing w:line="360" w:lineRule="auto"/>
        <w:rPr>
          <w:rFonts w:asciiTheme="minorBidi" w:eastAsia="Times New Roman" w:hAnsiTheme="minorBidi" w:cs="David"/>
          <w:sz w:val="24"/>
          <w:szCs w:val="24"/>
          <w:rtl/>
        </w:rPr>
      </w:pPr>
      <w:r w:rsidRPr="00D139C4">
        <w:rPr>
          <w:rFonts w:asciiTheme="minorBidi" w:eastAsia="Times New Roman" w:hAnsiTheme="minorBidi" w:cs="David"/>
          <w:sz w:val="24"/>
          <w:szCs w:val="24"/>
          <w:rtl/>
        </w:rPr>
        <w:t xml:space="preserve"> </w:t>
      </w:r>
      <w:hyperlink r:id="rId10" w:history="1">
        <w:r w:rsidR="005714DF" w:rsidRPr="00252220">
          <w:rPr>
            <w:rStyle w:val="Hyperlink"/>
            <w:rFonts w:asciiTheme="minorBidi" w:eastAsia="Times New Roman" w:hAnsiTheme="minorBidi" w:cs="David"/>
            <w:sz w:val="24"/>
            <w:szCs w:val="24"/>
            <w:rtl/>
          </w:rPr>
          <w:t xml:space="preserve">כרטיסיות </w:t>
        </w:r>
        <w:proofErr w:type="spellStart"/>
        <w:r w:rsidR="005714DF" w:rsidRPr="00252220">
          <w:rPr>
            <w:rStyle w:val="Hyperlink"/>
            <w:rFonts w:asciiTheme="minorBidi" w:eastAsia="Times New Roman" w:hAnsiTheme="minorBidi" w:cs="David"/>
            <w:sz w:val="24"/>
            <w:szCs w:val="24"/>
            <w:rtl/>
          </w:rPr>
          <w:t>ביודלקים</w:t>
        </w:r>
        <w:proofErr w:type="spellEnd"/>
        <w:r w:rsidR="005714DF" w:rsidRPr="00252220">
          <w:rPr>
            <w:rStyle w:val="Hyperlink"/>
            <w:rFonts w:asciiTheme="minorBidi" w:eastAsia="Times New Roman" w:hAnsiTheme="minorBidi" w:cs="David"/>
            <w:sz w:val="24"/>
            <w:szCs w:val="24"/>
            <w:rtl/>
          </w:rPr>
          <w:t xml:space="preserve"> מצמחים</w:t>
        </w:r>
      </w:hyperlink>
      <w:r w:rsidR="0003149C">
        <w:rPr>
          <w:rFonts w:asciiTheme="minorBidi" w:eastAsia="Times New Roman" w:hAnsiTheme="minorBidi" w:cs="David" w:hint="cs"/>
          <w:sz w:val="24"/>
          <w:szCs w:val="24"/>
          <w:rtl/>
        </w:rPr>
        <w:t xml:space="preserve"> </w:t>
      </w:r>
      <w:r w:rsidRPr="00D139C4">
        <w:rPr>
          <w:rFonts w:asciiTheme="minorBidi" w:eastAsia="Times New Roman" w:hAnsiTheme="minorBidi" w:cs="David"/>
          <w:sz w:val="24"/>
          <w:szCs w:val="24"/>
          <w:rtl/>
        </w:rPr>
        <w:t xml:space="preserve">(הרשאות </w:t>
      </w:r>
      <w:r w:rsidR="001344DD" w:rsidRPr="00D139C4">
        <w:rPr>
          <w:rFonts w:asciiTheme="minorBidi" w:eastAsia="Times New Roman" w:hAnsiTheme="minorBidi" w:cs="David"/>
          <w:sz w:val="24"/>
          <w:szCs w:val="24"/>
          <w:rtl/>
        </w:rPr>
        <w:t xml:space="preserve">עריכה </w:t>
      </w:r>
      <w:r w:rsidRPr="00D139C4">
        <w:rPr>
          <w:rFonts w:asciiTheme="minorBidi" w:eastAsia="Times New Roman" w:hAnsiTheme="minorBidi" w:cs="David"/>
          <w:sz w:val="24"/>
          <w:szCs w:val="24"/>
          <w:rtl/>
        </w:rPr>
        <w:t xml:space="preserve">לכל מי שיודע את הקישור) </w:t>
      </w:r>
    </w:p>
    <w:p w:rsidR="00496C33" w:rsidRPr="00D139C4" w:rsidRDefault="001566B7" w:rsidP="0053413C">
      <w:pPr>
        <w:pStyle w:val="ae"/>
        <w:numPr>
          <w:ilvl w:val="0"/>
          <w:numId w:val="10"/>
        </w:numPr>
        <w:bidi/>
        <w:spacing w:line="360" w:lineRule="auto"/>
        <w:rPr>
          <w:rFonts w:asciiTheme="minorBidi" w:eastAsia="Times New Roman" w:hAnsiTheme="minorBidi" w:cs="David"/>
          <w:sz w:val="24"/>
          <w:szCs w:val="24"/>
          <w:rtl/>
        </w:rPr>
      </w:pPr>
      <w:hyperlink r:id="rId11" w:history="1">
        <w:r w:rsidR="001344DD" w:rsidRPr="00252220">
          <w:rPr>
            <w:rStyle w:val="Hyperlink"/>
            <w:rFonts w:asciiTheme="minorBidi" w:eastAsia="Times New Roman" w:hAnsiTheme="minorBidi" w:cs="David"/>
            <w:sz w:val="24"/>
            <w:szCs w:val="24"/>
            <w:rtl/>
          </w:rPr>
          <w:t xml:space="preserve">מצגת השוואת קריטריונים להפקת </w:t>
        </w:r>
        <w:proofErr w:type="spellStart"/>
        <w:r w:rsidR="001344DD" w:rsidRPr="00252220">
          <w:rPr>
            <w:rStyle w:val="Hyperlink"/>
            <w:rFonts w:asciiTheme="minorBidi" w:eastAsia="Times New Roman" w:hAnsiTheme="minorBidi" w:cs="David"/>
            <w:sz w:val="24"/>
            <w:szCs w:val="24"/>
            <w:rtl/>
          </w:rPr>
          <w:t>ביודלק</w:t>
        </w:r>
        <w:proofErr w:type="spellEnd"/>
        <w:r w:rsidR="001344DD" w:rsidRPr="00252220">
          <w:rPr>
            <w:rStyle w:val="Hyperlink"/>
            <w:rFonts w:asciiTheme="minorBidi" w:eastAsia="Times New Roman" w:hAnsiTheme="minorBidi" w:cs="David"/>
            <w:sz w:val="24"/>
            <w:szCs w:val="24"/>
            <w:rtl/>
          </w:rPr>
          <w:t xml:space="preserve"> מצמחים שונים</w:t>
        </w:r>
      </w:hyperlink>
      <w:r w:rsidR="001344DD" w:rsidRPr="0003149C">
        <w:rPr>
          <w:rFonts w:asciiTheme="minorBidi" w:eastAsia="Times New Roman" w:hAnsiTheme="minorBidi" w:cs="David"/>
          <w:sz w:val="24"/>
          <w:szCs w:val="24"/>
          <w:rtl/>
        </w:rPr>
        <w:t xml:space="preserve"> </w:t>
      </w:r>
      <w:r w:rsidR="00496C33" w:rsidRPr="00D139C4">
        <w:rPr>
          <w:rFonts w:asciiTheme="minorBidi" w:eastAsia="Times New Roman" w:hAnsiTheme="minorBidi" w:cs="David"/>
          <w:sz w:val="24"/>
          <w:szCs w:val="24"/>
          <w:rtl/>
        </w:rPr>
        <w:t>(הרשאות עריכה לכל מי שיודע את הקישור)</w:t>
      </w:r>
    </w:p>
    <w:p w:rsidR="00496C33" w:rsidRDefault="001566B7" w:rsidP="001344DD">
      <w:pPr>
        <w:pStyle w:val="ae"/>
        <w:numPr>
          <w:ilvl w:val="0"/>
          <w:numId w:val="10"/>
        </w:numPr>
        <w:bidi/>
        <w:spacing w:line="360" w:lineRule="auto"/>
        <w:rPr>
          <w:rFonts w:asciiTheme="minorBidi" w:eastAsia="Times New Roman" w:hAnsiTheme="minorBidi" w:cs="David"/>
          <w:sz w:val="24"/>
          <w:szCs w:val="24"/>
        </w:rPr>
      </w:pPr>
      <w:hyperlink r:id="rId12" w:history="1">
        <w:r w:rsidR="001344DD" w:rsidRPr="00252220">
          <w:rPr>
            <w:rStyle w:val="Hyperlink"/>
            <w:rFonts w:asciiTheme="minorBidi" w:eastAsia="Times New Roman" w:hAnsiTheme="minorBidi" w:cs="David"/>
            <w:sz w:val="24"/>
            <w:szCs w:val="24"/>
            <w:rtl/>
          </w:rPr>
          <w:t xml:space="preserve">שאלות על המצגת </w:t>
        </w:r>
        <w:proofErr w:type="spellStart"/>
        <w:r w:rsidR="001344DD" w:rsidRPr="00252220">
          <w:rPr>
            <w:rStyle w:val="Hyperlink"/>
            <w:rFonts w:asciiTheme="minorBidi" w:eastAsia="Times New Roman" w:hAnsiTheme="minorBidi" w:cs="David"/>
            <w:sz w:val="24"/>
            <w:szCs w:val="24"/>
            <w:rtl/>
          </w:rPr>
          <w:t>ביודלקים</w:t>
        </w:r>
        <w:proofErr w:type="spellEnd"/>
        <w:r w:rsidR="001344DD" w:rsidRPr="00252220">
          <w:rPr>
            <w:rStyle w:val="Hyperlink"/>
            <w:rFonts w:asciiTheme="minorBidi" w:eastAsia="Times New Roman" w:hAnsiTheme="minorBidi" w:cs="David"/>
            <w:sz w:val="24"/>
            <w:szCs w:val="24"/>
            <w:rtl/>
          </w:rPr>
          <w:t xml:space="preserve"> מצמחים</w:t>
        </w:r>
      </w:hyperlink>
      <w:r w:rsidR="0003149C" w:rsidRPr="0003149C">
        <w:rPr>
          <w:rFonts w:asciiTheme="minorBidi" w:eastAsia="Times New Roman" w:hAnsiTheme="minorBidi" w:cs="David"/>
          <w:sz w:val="24"/>
          <w:szCs w:val="24"/>
          <w:rtl/>
        </w:rPr>
        <w:t xml:space="preserve"> </w:t>
      </w:r>
      <w:r w:rsidR="00496C33" w:rsidRPr="00D139C4">
        <w:rPr>
          <w:rFonts w:asciiTheme="minorBidi" w:eastAsia="Times New Roman" w:hAnsiTheme="minorBidi" w:cs="David"/>
          <w:sz w:val="24"/>
          <w:szCs w:val="24"/>
          <w:rtl/>
        </w:rPr>
        <w:t>(הרשאות עריכה לכל מי שיודע את הקישור)</w:t>
      </w:r>
    </w:p>
    <w:p w:rsidR="001344DD" w:rsidRDefault="001566B7" w:rsidP="001344DD">
      <w:pPr>
        <w:pStyle w:val="ae"/>
        <w:numPr>
          <w:ilvl w:val="0"/>
          <w:numId w:val="10"/>
        </w:numPr>
        <w:bidi/>
        <w:spacing w:line="360" w:lineRule="auto"/>
        <w:rPr>
          <w:rFonts w:asciiTheme="minorBidi" w:eastAsia="Times New Roman" w:hAnsiTheme="minorBidi" w:cs="David"/>
          <w:sz w:val="24"/>
          <w:szCs w:val="24"/>
        </w:rPr>
      </w:pPr>
      <w:hyperlink r:id="rId13" w:history="1">
        <w:r w:rsidR="001344DD" w:rsidRPr="00252220">
          <w:rPr>
            <w:rStyle w:val="Hyperlink"/>
            <w:rFonts w:asciiTheme="minorBidi" w:eastAsia="Times New Roman" w:hAnsiTheme="minorBidi" w:cs="David"/>
            <w:sz w:val="24"/>
            <w:szCs w:val="24"/>
            <w:rtl/>
          </w:rPr>
          <w:t xml:space="preserve">יתרונות וחסרונות הפקת </w:t>
        </w:r>
        <w:proofErr w:type="spellStart"/>
        <w:r w:rsidR="001344DD" w:rsidRPr="00252220">
          <w:rPr>
            <w:rStyle w:val="Hyperlink"/>
            <w:rFonts w:asciiTheme="minorBidi" w:eastAsia="Times New Roman" w:hAnsiTheme="minorBidi" w:cs="David"/>
            <w:sz w:val="24"/>
            <w:szCs w:val="24"/>
            <w:rtl/>
          </w:rPr>
          <w:t>ביודלקים</w:t>
        </w:r>
        <w:proofErr w:type="spellEnd"/>
        <w:r w:rsidR="001344DD" w:rsidRPr="00252220">
          <w:rPr>
            <w:rStyle w:val="Hyperlink"/>
            <w:rFonts w:asciiTheme="minorBidi" w:eastAsia="Times New Roman" w:hAnsiTheme="minorBidi" w:cs="David"/>
            <w:sz w:val="24"/>
            <w:szCs w:val="24"/>
            <w:rtl/>
          </w:rPr>
          <w:t xml:space="preserve"> מצמחים </w:t>
        </w:r>
      </w:hyperlink>
      <w:r w:rsidR="001344DD">
        <w:rPr>
          <w:rFonts w:asciiTheme="minorBidi" w:eastAsia="Times New Roman" w:hAnsiTheme="minorBidi" w:cs="David" w:hint="cs"/>
          <w:sz w:val="24"/>
          <w:szCs w:val="24"/>
          <w:rtl/>
        </w:rPr>
        <w:t xml:space="preserve"> </w:t>
      </w:r>
      <w:r w:rsidR="001344DD" w:rsidRPr="00D139C4">
        <w:rPr>
          <w:rFonts w:asciiTheme="minorBidi" w:eastAsia="Times New Roman" w:hAnsiTheme="minorBidi" w:cs="David"/>
          <w:sz w:val="24"/>
          <w:szCs w:val="24"/>
          <w:rtl/>
        </w:rPr>
        <w:t>(הרשאות עריכה לכל מי שיודע את הקישור)</w:t>
      </w:r>
    </w:p>
    <w:p w:rsidR="001344DD" w:rsidRPr="00D139C4" w:rsidRDefault="001566B7" w:rsidP="001344DD">
      <w:pPr>
        <w:pStyle w:val="ae"/>
        <w:numPr>
          <w:ilvl w:val="0"/>
          <w:numId w:val="10"/>
        </w:numPr>
        <w:bidi/>
        <w:spacing w:line="360" w:lineRule="auto"/>
        <w:rPr>
          <w:rFonts w:asciiTheme="minorBidi" w:eastAsia="Times New Roman" w:hAnsiTheme="minorBidi" w:cs="David"/>
          <w:sz w:val="24"/>
          <w:szCs w:val="24"/>
        </w:rPr>
      </w:pPr>
      <w:hyperlink r:id="rId14" w:history="1">
        <w:r w:rsidR="001344DD" w:rsidRPr="00252220">
          <w:rPr>
            <w:rStyle w:val="Hyperlink"/>
            <w:rFonts w:asciiTheme="minorBidi" w:eastAsia="Times New Roman" w:hAnsiTheme="minorBidi" w:cs="David"/>
            <w:sz w:val="24"/>
            <w:szCs w:val="24"/>
            <w:rtl/>
          </w:rPr>
          <w:t xml:space="preserve">המלצה הפקת </w:t>
        </w:r>
        <w:proofErr w:type="spellStart"/>
        <w:r w:rsidR="001344DD" w:rsidRPr="00252220">
          <w:rPr>
            <w:rStyle w:val="Hyperlink"/>
            <w:rFonts w:asciiTheme="minorBidi" w:eastAsia="Times New Roman" w:hAnsiTheme="minorBidi" w:cs="David"/>
            <w:sz w:val="24"/>
            <w:szCs w:val="24"/>
            <w:rtl/>
          </w:rPr>
          <w:t>ביודלקים</w:t>
        </w:r>
        <w:proofErr w:type="spellEnd"/>
        <w:r w:rsidR="001344DD" w:rsidRPr="00252220">
          <w:rPr>
            <w:rStyle w:val="Hyperlink"/>
            <w:rFonts w:asciiTheme="minorBidi" w:eastAsia="Times New Roman" w:hAnsiTheme="minorBidi" w:cs="David"/>
            <w:sz w:val="24"/>
            <w:szCs w:val="24"/>
            <w:rtl/>
          </w:rPr>
          <w:t xml:space="preserve"> מצמחים</w:t>
        </w:r>
      </w:hyperlink>
      <w:r w:rsidR="001344DD">
        <w:rPr>
          <w:rFonts w:asciiTheme="minorBidi" w:eastAsia="Times New Roman" w:hAnsiTheme="minorBidi" w:cs="David" w:hint="cs"/>
          <w:sz w:val="24"/>
          <w:szCs w:val="24"/>
          <w:rtl/>
        </w:rPr>
        <w:t xml:space="preserve"> </w:t>
      </w:r>
      <w:r w:rsidR="001344DD" w:rsidRPr="00D139C4">
        <w:rPr>
          <w:rFonts w:asciiTheme="minorBidi" w:eastAsia="Times New Roman" w:hAnsiTheme="minorBidi" w:cs="David"/>
          <w:sz w:val="24"/>
          <w:szCs w:val="24"/>
          <w:rtl/>
        </w:rPr>
        <w:t>(הרשאות עריכה לכל מי שיודע את הקישור)</w:t>
      </w:r>
    </w:p>
    <w:p w:rsidR="00496C33" w:rsidRPr="00D139C4" w:rsidRDefault="00496C33" w:rsidP="00496C33">
      <w:pPr>
        <w:bidi/>
        <w:spacing w:line="240" w:lineRule="auto"/>
        <w:rPr>
          <w:rFonts w:asciiTheme="minorBidi" w:eastAsia="Times New Roman" w:hAnsiTheme="minorBidi" w:cs="David"/>
          <w:sz w:val="24"/>
          <w:szCs w:val="24"/>
          <w:rtl/>
        </w:rPr>
      </w:pPr>
    </w:p>
    <w:p w:rsidR="00496C33" w:rsidRPr="00D139C4" w:rsidRDefault="00496C33" w:rsidP="00496C33">
      <w:pPr>
        <w:bidi/>
        <w:spacing w:line="240" w:lineRule="auto"/>
        <w:rPr>
          <w:rFonts w:ascii="Times New Roman" w:eastAsia="Times New Roman" w:hAnsi="Times New Roman" w:cs="David"/>
          <w:b/>
          <w:bCs/>
          <w:sz w:val="28"/>
          <w:szCs w:val="28"/>
          <w:rtl/>
        </w:rPr>
      </w:pPr>
    </w:p>
    <w:p w:rsidR="005D53EC" w:rsidRPr="00C06460" w:rsidRDefault="005D53EC" w:rsidP="005D53EC">
      <w:pPr>
        <w:pBdr>
          <w:top w:val="nil"/>
          <w:left w:val="nil"/>
          <w:bottom w:val="nil"/>
          <w:right w:val="nil"/>
          <w:between w:val="nil"/>
          <w:bar w:val="nil"/>
        </w:pBdr>
        <w:bidi/>
        <w:rPr>
          <w:rFonts w:asciiTheme="minorBidi" w:hAnsiTheme="minorBidi" w:cstheme="minorBidi"/>
          <w:i/>
          <w:iCs/>
          <w:sz w:val="24"/>
          <w:szCs w:val="24"/>
          <w:rtl/>
        </w:rPr>
      </w:pPr>
    </w:p>
    <w:sectPr w:rsidR="005D53EC" w:rsidRPr="00C06460">
      <w:headerReference w:type="default" r:id="rId15"/>
      <w:footerReference w:type="default" r:id="rId16"/>
      <w:pgSz w:w="12240" w:h="15840"/>
      <w:pgMar w:top="1008" w:right="1440" w:bottom="100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6B7" w:rsidRDefault="001566B7" w:rsidP="008C422E">
      <w:pPr>
        <w:spacing w:line="240" w:lineRule="auto"/>
      </w:pPr>
      <w:r>
        <w:separator/>
      </w:r>
    </w:p>
  </w:endnote>
  <w:endnote w:type="continuationSeparator" w:id="0">
    <w:p w:rsidR="001566B7" w:rsidRDefault="001566B7" w:rsidP="008C42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04342543"/>
      <w:docPartObj>
        <w:docPartGallery w:val="Page Numbers (Bottom of Page)"/>
        <w:docPartUnique/>
      </w:docPartObj>
    </w:sdtPr>
    <w:sdtEndPr>
      <w:rPr>
        <w:noProof/>
        <w:rtl w:val="0"/>
      </w:rPr>
    </w:sdtEndPr>
    <w:sdtContent>
      <w:p w:rsidR="009A669C" w:rsidRDefault="009A669C" w:rsidP="000C0D8A">
        <w:pPr>
          <w:pStyle w:val="ac"/>
          <w:bidi/>
          <w:jc w:val="center"/>
          <w:rPr>
            <w:rtl/>
          </w:rPr>
        </w:pPr>
      </w:p>
      <w:p w:rsidR="009A669C" w:rsidRDefault="001566B7" w:rsidP="00F459E4">
        <w:pPr>
          <w:pStyle w:val="ac"/>
          <w:jc w:val="right"/>
        </w:pPr>
      </w:p>
    </w:sdtContent>
  </w:sdt>
  <w:p w:rsidR="009A669C" w:rsidRDefault="009A669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6B7" w:rsidRDefault="001566B7" w:rsidP="008C422E">
      <w:pPr>
        <w:spacing w:line="240" w:lineRule="auto"/>
      </w:pPr>
      <w:r>
        <w:separator/>
      </w:r>
    </w:p>
  </w:footnote>
  <w:footnote w:type="continuationSeparator" w:id="0">
    <w:p w:rsidR="001566B7" w:rsidRDefault="001566B7" w:rsidP="008C42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80B" w:rsidRDefault="0053580B">
    <w:pPr>
      <w:pStyle w:val="aa"/>
    </w:pPr>
    <w:r>
      <w:rPr>
        <w:noProof/>
      </w:rPr>
      <w:drawing>
        <wp:inline distT="0" distB="0" distL="0" distR="0" wp14:anchorId="3DA08248" wp14:editId="470863BB">
          <wp:extent cx="5486400" cy="775970"/>
          <wp:effectExtent l="0" t="0" r="0" b="5080"/>
          <wp:docPr id="1" name="Picture 1" descr="D:\my doc\Downloads\Image_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:\my doc\Downloads\Image_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3186558C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335C9B0C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8C9E09B6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7704300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CFBE2206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BE08CBAE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67383332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96C0B37A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04E0493A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>
    <w:nsid w:val="18551DDC"/>
    <w:multiLevelType w:val="multilevel"/>
    <w:tmpl w:val="7FAED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878C6"/>
    <w:multiLevelType w:val="multilevel"/>
    <w:tmpl w:val="0D54C0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04E39"/>
    <w:multiLevelType w:val="multilevel"/>
    <w:tmpl w:val="47CE2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AD6F62"/>
    <w:multiLevelType w:val="multilevel"/>
    <w:tmpl w:val="9D60DE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08143F"/>
    <w:multiLevelType w:val="multilevel"/>
    <w:tmpl w:val="BB08A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1516EB"/>
    <w:multiLevelType w:val="hybridMultilevel"/>
    <w:tmpl w:val="D3CCB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74897"/>
    <w:multiLevelType w:val="multilevel"/>
    <w:tmpl w:val="1F60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162EAC"/>
    <w:multiLevelType w:val="multilevel"/>
    <w:tmpl w:val="95D2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B21AB"/>
    <w:multiLevelType w:val="multilevel"/>
    <w:tmpl w:val="8B885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3"/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7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F1"/>
    <w:rsid w:val="0003149C"/>
    <w:rsid w:val="000B04EA"/>
    <w:rsid w:val="000C0D8A"/>
    <w:rsid w:val="001344DD"/>
    <w:rsid w:val="0014155B"/>
    <w:rsid w:val="00142134"/>
    <w:rsid w:val="001566B7"/>
    <w:rsid w:val="001A04F9"/>
    <w:rsid w:val="00215FA9"/>
    <w:rsid w:val="00252220"/>
    <w:rsid w:val="00294D84"/>
    <w:rsid w:val="002B677A"/>
    <w:rsid w:val="002C3C65"/>
    <w:rsid w:val="002F6ACF"/>
    <w:rsid w:val="003763F1"/>
    <w:rsid w:val="00391F58"/>
    <w:rsid w:val="0048304D"/>
    <w:rsid w:val="00496C33"/>
    <w:rsid w:val="004C5666"/>
    <w:rsid w:val="0053413C"/>
    <w:rsid w:val="0053580B"/>
    <w:rsid w:val="005714DF"/>
    <w:rsid w:val="00594BCD"/>
    <w:rsid w:val="005D327C"/>
    <w:rsid w:val="005D53EC"/>
    <w:rsid w:val="005F2418"/>
    <w:rsid w:val="005F6B29"/>
    <w:rsid w:val="0065118F"/>
    <w:rsid w:val="00864293"/>
    <w:rsid w:val="008927B9"/>
    <w:rsid w:val="008B61F1"/>
    <w:rsid w:val="008C422E"/>
    <w:rsid w:val="008D1404"/>
    <w:rsid w:val="00931D18"/>
    <w:rsid w:val="00942A7A"/>
    <w:rsid w:val="009A669C"/>
    <w:rsid w:val="009C45D0"/>
    <w:rsid w:val="00A06B75"/>
    <w:rsid w:val="00A66F9E"/>
    <w:rsid w:val="00A87FE1"/>
    <w:rsid w:val="00AC4F94"/>
    <w:rsid w:val="00B33B10"/>
    <w:rsid w:val="00B3624F"/>
    <w:rsid w:val="00B5331A"/>
    <w:rsid w:val="00BD7ED8"/>
    <w:rsid w:val="00C06460"/>
    <w:rsid w:val="00CB7F5E"/>
    <w:rsid w:val="00D139C4"/>
    <w:rsid w:val="00D277C0"/>
    <w:rsid w:val="00D715F7"/>
    <w:rsid w:val="00E449B5"/>
    <w:rsid w:val="00E73846"/>
    <w:rsid w:val="00E74BDB"/>
    <w:rsid w:val="00EE74E4"/>
    <w:rsid w:val="00F04D5A"/>
    <w:rsid w:val="00F11AA6"/>
    <w:rsid w:val="00F459E4"/>
    <w:rsid w:val="00F97EA8"/>
    <w:rsid w:val="00FF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1">
    <w:name w:val="heading 1"/>
    <w:basedOn w:val="a"/>
    <w:next w:val="a"/>
    <w:qFormat/>
    <w:rsid w:val="00EF7B96"/>
    <w:pPr>
      <w:spacing w:before="48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EF7B96"/>
    <w:pPr>
      <w:spacing w:before="360" w:after="8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spacing w:before="280" w:after="80"/>
      <w:outlineLvl w:val="2"/>
    </w:pPr>
    <w:rPr>
      <w:b/>
      <w:bCs/>
      <w:color w:val="666666"/>
      <w:sz w:val="24"/>
      <w:szCs w:val="24"/>
    </w:rPr>
  </w:style>
  <w:style w:type="paragraph" w:styleId="4">
    <w:name w:val="heading 4"/>
    <w:basedOn w:val="a"/>
    <w:next w:val="a"/>
    <w:qFormat/>
    <w:rsid w:val="00EF7B96"/>
    <w:pPr>
      <w:spacing w:before="240" w:after="40"/>
      <w:outlineLvl w:val="3"/>
    </w:pPr>
    <w:rPr>
      <w:i/>
      <w:iCs/>
      <w:color w:val="666666"/>
    </w:rPr>
  </w:style>
  <w:style w:type="paragraph" w:styleId="5">
    <w:name w:val="heading 5"/>
    <w:basedOn w:val="a"/>
    <w:next w:val="a"/>
    <w:qFormat/>
    <w:rsid w:val="00EF7B96"/>
    <w:pPr>
      <w:spacing w:before="220" w:after="40"/>
      <w:outlineLvl w:val="4"/>
    </w:pPr>
    <w:rPr>
      <w:b/>
      <w:bCs/>
      <w:color w:val="666666"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00" w:after="40"/>
      <w:outlineLvl w:val="5"/>
    </w:pPr>
    <w:rPr>
      <w:i/>
      <w:iCs/>
      <w:color w:val="66666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F7B96"/>
    <w:pPr>
      <w:spacing w:before="480" w:after="120"/>
    </w:pPr>
    <w:rPr>
      <w:b/>
      <w:bCs/>
      <w:sz w:val="72"/>
      <w:szCs w:val="72"/>
    </w:rPr>
  </w:style>
  <w:style w:type="paragraph" w:styleId="a4">
    <w:name w:val="Subtitle"/>
    <w:basedOn w:val="a"/>
    <w:qFormat/>
    <w:rsid w:val="00EF7B96"/>
    <w:pPr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styleId="a5">
    <w:name w:val="annotation reference"/>
    <w:basedOn w:val="a0"/>
    <w:rsid w:val="00805BCE"/>
    <w:rPr>
      <w:sz w:val="16"/>
      <w:szCs w:val="16"/>
    </w:rPr>
  </w:style>
  <w:style w:type="paragraph" w:styleId="a6">
    <w:name w:val="annotation text"/>
    <w:basedOn w:val="a"/>
    <w:link w:val="a7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rPr>
      <w:rFonts w:ascii="Arial" w:eastAsia="Arial" w:hAnsi="Arial" w:cs="Arial"/>
      <w:color w:val="000000"/>
    </w:rPr>
  </w:style>
  <w:style w:type="paragraph" w:styleId="a8">
    <w:name w:val="Balloon Text"/>
    <w:basedOn w:val="a"/>
    <w:link w:val="a9"/>
    <w:rsid w:val="00F04D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rsid w:val="00F04D5A"/>
    <w:rPr>
      <w:rFonts w:ascii="Tahoma" w:eastAsia="Arial" w:hAnsi="Tahoma" w:cs="Tahoma"/>
      <w:color w:val="000000"/>
      <w:sz w:val="16"/>
      <w:szCs w:val="16"/>
    </w:rPr>
  </w:style>
  <w:style w:type="paragraph" w:styleId="NormalWeb">
    <w:name w:val="Normal (Web)"/>
    <w:basedOn w:val="a"/>
    <w:uiPriority w:val="99"/>
    <w:unhideWhenUsed/>
    <w:rsid w:val="00C06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a0"/>
    <w:uiPriority w:val="99"/>
    <w:unhideWhenUsed/>
    <w:rsid w:val="00C06460"/>
    <w:rPr>
      <w:color w:val="0000FF"/>
      <w:u w:val="single"/>
    </w:rPr>
  </w:style>
  <w:style w:type="paragraph" w:styleId="aa">
    <w:name w:val="header"/>
    <w:basedOn w:val="a"/>
    <w:link w:val="ab"/>
    <w:rsid w:val="008C422E"/>
    <w:pPr>
      <w:tabs>
        <w:tab w:val="center" w:pos="4153"/>
        <w:tab w:val="right" w:pos="8306"/>
      </w:tabs>
      <w:spacing w:line="240" w:lineRule="auto"/>
    </w:pPr>
  </w:style>
  <w:style w:type="character" w:customStyle="1" w:styleId="ab">
    <w:name w:val="כותרת עליונה תו"/>
    <w:basedOn w:val="a0"/>
    <w:link w:val="aa"/>
    <w:rsid w:val="008C422E"/>
    <w:rPr>
      <w:rFonts w:ascii="Arial" w:eastAsia="Arial" w:hAnsi="Arial" w:cs="Arial"/>
      <w:color w:val="000000"/>
      <w:sz w:val="22"/>
      <w:szCs w:val="22"/>
    </w:rPr>
  </w:style>
  <w:style w:type="paragraph" w:styleId="ac">
    <w:name w:val="footer"/>
    <w:basedOn w:val="a"/>
    <w:link w:val="ad"/>
    <w:uiPriority w:val="99"/>
    <w:rsid w:val="008C422E"/>
    <w:pPr>
      <w:tabs>
        <w:tab w:val="center" w:pos="4153"/>
        <w:tab w:val="right" w:pos="8306"/>
      </w:tabs>
      <w:spacing w:line="240" w:lineRule="auto"/>
    </w:pPr>
  </w:style>
  <w:style w:type="character" w:customStyle="1" w:styleId="ad">
    <w:name w:val="כותרת תחתונה תו"/>
    <w:basedOn w:val="a0"/>
    <w:link w:val="ac"/>
    <w:uiPriority w:val="99"/>
    <w:rsid w:val="008C422E"/>
    <w:rPr>
      <w:rFonts w:ascii="Arial" w:eastAsia="Arial" w:hAnsi="Arial" w:cs="Arial"/>
      <w:color w:val="000000"/>
      <w:sz w:val="22"/>
      <w:szCs w:val="22"/>
    </w:rPr>
  </w:style>
  <w:style w:type="paragraph" w:styleId="ae">
    <w:name w:val="List Paragraph"/>
    <w:basedOn w:val="a"/>
    <w:uiPriority w:val="34"/>
    <w:qFormat/>
    <w:rsid w:val="002F6ACF"/>
    <w:pPr>
      <w:ind w:left="720"/>
      <w:contextualSpacing/>
    </w:pPr>
  </w:style>
  <w:style w:type="character" w:styleId="FollowedHyperlink">
    <w:name w:val="FollowedHyperlink"/>
    <w:basedOn w:val="a0"/>
    <w:rsid w:val="00942A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1">
    <w:name w:val="heading 1"/>
    <w:basedOn w:val="a"/>
    <w:next w:val="a"/>
    <w:qFormat/>
    <w:rsid w:val="00EF7B96"/>
    <w:pPr>
      <w:spacing w:before="48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EF7B96"/>
    <w:pPr>
      <w:spacing w:before="360" w:after="8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spacing w:before="280" w:after="80"/>
      <w:outlineLvl w:val="2"/>
    </w:pPr>
    <w:rPr>
      <w:b/>
      <w:bCs/>
      <w:color w:val="666666"/>
      <w:sz w:val="24"/>
      <w:szCs w:val="24"/>
    </w:rPr>
  </w:style>
  <w:style w:type="paragraph" w:styleId="4">
    <w:name w:val="heading 4"/>
    <w:basedOn w:val="a"/>
    <w:next w:val="a"/>
    <w:qFormat/>
    <w:rsid w:val="00EF7B96"/>
    <w:pPr>
      <w:spacing w:before="240" w:after="40"/>
      <w:outlineLvl w:val="3"/>
    </w:pPr>
    <w:rPr>
      <w:i/>
      <w:iCs/>
      <w:color w:val="666666"/>
    </w:rPr>
  </w:style>
  <w:style w:type="paragraph" w:styleId="5">
    <w:name w:val="heading 5"/>
    <w:basedOn w:val="a"/>
    <w:next w:val="a"/>
    <w:qFormat/>
    <w:rsid w:val="00EF7B96"/>
    <w:pPr>
      <w:spacing w:before="220" w:after="40"/>
      <w:outlineLvl w:val="4"/>
    </w:pPr>
    <w:rPr>
      <w:b/>
      <w:bCs/>
      <w:color w:val="666666"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00" w:after="40"/>
      <w:outlineLvl w:val="5"/>
    </w:pPr>
    <w:rPr>
      <w:i/>
      <w:iCs/>
      <w:color w:val="66666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F7B96"/>
    <w:pPr>
      <w:spacing w:before="480" w:after="120"/>
    </w:pPr>
    <w:rPr>
      <w:b/>
      <w:bCs/>
      <w:sz w:val="72"/>
      <w:szCs w:val="72"/>
    </w:rPr>
  </w:style>
  <w:style w:type="paragraph" w:styleId="a4">
    <w:name w:val="Subtitle"/>
    <w:basedOn w:val="a"/>
    <w:qFormat/>
    <w:rsid w:val="00EF7B96"/>
    <w:pPr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styleId="a5">
    <w:name w:val="annotation reference"/>
    <w:basedOn w:val="a0"/>
    <w:rsid w:val="00805BCE"/>
    <w:rPr>
      <w:sz w:val="16"/>
      <w:szCs w:val="16"/>
    </w:rPr>
  </w:style>
  <w:style w:type="paragraph" w:styleId="a6">
    <w:name w:val="annotation text"/>
    <w:basedOn w:val="a"/>
    <w:link w:val="a7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rPr>
      <w:rFonts w:ascii="Arial" w:eastAsia="Arial" w:hAnsi="Arial" w:cs="Arial"/>
      <w:color w:val="000000"/>
    </w:rPr>
  </w:style>
  <w:style w:type="paragraph" w:styleId="a8">
    <w:name w:val="Balloon Text"/>
    <w:basedOn w:val="a"/>
    <w:link w:val="a9"/>
    <w:rsid w:val="00F04D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rsid w:val="00F04D5A"/>
    <w:rPr>
      <w:rFonts w:ascii="Tahoma" w:eastAsia="Arial" w:hAnsi="Tahoma" w:cs="Tahoma"/>
      <w:color w:val="000000"/>
      <w:sz w:val="16"/>
      <w:szCs w:val="16"/>
    </w:rPr>
  </w:style>
  <w:style w:type="paragraph" w:styleId="NormalWeb">
    <w:name w:val="Normal (Web)"/>
    <w:basedOn w:val="a"/>
    <w:uiPriority w:val="99"/>
    <w:unhideWhenUsed/>
    <w:rsid w:val="00C06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a0"/>
    <w:uiPriority w:val="99"/>
    <w:unhideWhenUsed/>
    <w:rsid w:val="00C06460"/>
    <w:rPr>
      <w:color w:val="0000FF"/>
      <w:u w:val="single"/>
    </w:rPr>
  </w:style>
  <w:style w:type="paragraph" w:styleId="aa">
    <w:name w:val="header"/>
    <w:basedOn w:val="a"/>
    <w:link w:val="ab"/>
    <w:rsid w:val="008C422E"/>
    <w:pPr>
      <w:tabs>
        <w:tab w:val="center" w:pos="4153"/>
        <w:tab w:val="right" w:pos="8306"/>
      </w:tabs>
      <w:spacing w:line="240" w:lineRule="auto"/>
    </w:pPr>
  </w:style>
  <w:style w:type="character" w:customStyle="1" w:styleId="ab">
    <w:name w:val="כותרת עליונה תו"/>
    <w:basedOn w:val="a0"/>
    <w:link w:val="aa"/>
    <w:rsid w:val="008C422E"/>
    <w:rPr>
      <w:rFonts w:ascii="Arial" w:eastAsia="Arial" w:hAnsi="Arial" w:cs="Arial"/>
      <w:color w:val="000000"/>
      <w:sz w:val="22"/>
      <w:szCs w:val="22"/>
    </w:rPr>
  </w:style>
  <w:style w:type="paragraph" w:styleId="ac">
    <w:name w:val="footer"/>
    <w:basedOn w:val="a"/>
    <w:link w:val="ad"/>
    <w:uiPriority w:val="99"/>
    <w:rsid w:val="008C422E"/>
    <w:pPr>
      <w:tabs>
        <w:tab w:val="center" w:pos="4153"/>
        <w:tab w:val="right" w:pos="8306"/>
      </w:tabs>
      <w:spacing w:line="240" w:lineRule="auto"/>
    </w:pPr>
  </w:style>
  <w:style w:type="character" w:customStyle="1" w:styleId="ad">
    <w:name w:val="כותרת תחתונה תו"/>
    <w:basedOn w:val="a0"/>
    <w:link w:val="ac"/>
    <w:uiPriority w:val="99"/>
    <w:rsid w:val="008C422E"/>
    <w:rPr>
      <w:rFonts w:ascii="Arial" w:eastAsia="Arial" w:hAnsi="Arial" w:cs="Arial"/>
      <w:color w:val="000000"/>
      <w:sz w:val="22"/>
      <w:szCs w:val="22"/>
    </w:rPr>
  </w:style>
  <w:style w:type="paragraph" w:styleId="ae">
    <w:name w:val="List Paragraph"/>
    <w:basedOn w:val="a"/>
    <w:uiPriority w:val="34"/>
    <w:qFormat/>
    <w:rsid w:val="002F6ACF"/>
    <w:pPr>
      <w:ind w:left="720"/>
      <w:contextualSpacing/>
    </w:pPr>
  </w:style>
  <w:style w:type="character" w:styleId="FollowedHyperlink">
    <w:name w:val="FollowedHyperlink"/>
    <w:basedOn w:val="a0"/>
    <w:rsid w:val="00942A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it3.ort.org.il/Apps/Public/getfile.aspx?inline=yes&amp;f=files/ba3c28fc-8c3e-46d9-b4f3-effda4c7e27b/8d1d27ac-e892-4184-bd06-85196dd0f8ff/3b2e4fc7-7132-49f7-aa4d-ff886a1aa202/61b032be-42ef-4ba0-88e7-1d6db1a48401.docx" TargetMode="External"/><Relationship Id="rId13" Type="http://schemas.openxmlformats.org/officeDocument/2006/relationships/hyperlink" Target="http://clickit3.ort.org.il/Apps/Public/getfile.aspx?inline=yes&amp;f=files/ba3c28fc-8c3e-46d9-b4f3-effda4c7e27b/8d1d27ac-e892-4184-bd06-85196dd0f8ff/3b2e4fc7-7132-49f7-aa4d-ff886a1aa202/c876ea3b-f229-4f79-ab14-4c73aa1eb3a5.docx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clickit3.ort.org.il/Apps/Public/getfile.aspx?inline=yes&amp;f=files/ba3c28fc-8c3e-46d9-b4f3-effda4c7e27b/8d1d27ac-e892-4184-bd06-85196dd0f8ff/3b2e4fc7-7132-49f7-aa4d-ff886a1aa202/7cceb0fb-5d50-4dc5-8451-53cc8f1f6c9b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lickit3.ort.org.il/Apps/Public/getfile.aspx?inline=yes&amp;f=files/ba3c28fc-8c3e-46d9-b4f3-effda4c7e27b/8d1d27ac-e892-4184-bd06-85196dd0f8ff/3b2e4fc7-7132-49f7-aa4d-ff886a1aa202/059f7c48-90c0-49f2-a796-cc6db25badf2.ppt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clickit3.ort.org.il/Apps/Public/getfile.aspx?inline=yes&amp;f=files/ba3c28fc-8c3e-46d9-b4f3-effda4c7e27b/8d1d27ac-e892-4184-bd06-85196dd0f8ff/3b2e4fc7-7132-49f7-aa4d-ff886a1aa202/21ab3db8-f1cc-4d19-8e97-53c061896603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lickit3.ort.org.il/Apps/Public/getfile.aspx?inline=yes&amp;f=files/ba3c28fc-8c3e-46d9-b4f3-effda4c7e27b/8d1d27ac-e892-4184-bd06-85196dd0f8ff/3b2e4fc7-7132-49f7-aa4d-ff886a1aa202/fd9d3ef7-aa38-46e7-af60-e3570304f552.docx" TargetMode="External"/><Relationship Id="rId14" Type="http://schemas.openxmlformats.org/officeDocument/2006/relationships/hyperlink" Target="http://clickit3.ort.org.il/Apps/Public/getfile.aspx?inline=yes&amp;f=files/ba3c28fc-8c3e-46d9-b4f3-effda4c7e27b/8d1d27ac-e892-4184-bd06-85196dd0f8ff/3b2e4fc7-7132-49f7-aa4d-ff886a1aa202/f367f899-2ba0-4fb4-9f9d-5c54ae393052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2117</Characters>
  <Application>Microsoft Office Word</Application>
  <DocSecurity>0</DocSecurity>
  <Lines>17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weizmann</dc:creator>
  <cp:lastModifiedBy>Windows User</cp:lastModifiedBy>
  <cp:revision>2</cp:revision>
  <dcterms:created xsi:type="dcterms:W3CDTF">2017-03-02T12:22:00Z</dcterms:created>
  <dcterms:modified xsi:type="dcterms:W3CDTF">2017-03-02T12:22:00Z</dcterms:modified>
</cp:coreProperties>
</file>